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大学核心英语听力教程  第一级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大学核心英语听力教程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本书出售、求购地址：https://www.jiaokey.com/book/detail/10101369.html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关键词搜索：https://www.jiaokey.com/tag/大学核心英语听力教程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