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英语朗读会话技巧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英语朗读会话技巧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本书出售、求购地址：https://www.jiaokey.com/book/detail/10101350.html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关键词搜索：https://www.jiaokey.com/tag/英语朗读会话技巧.html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