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书名：科技人员怎样自学和使用英语</w:t>
      </w:r>
    </w:p>
    <w:p>
      <w:r>
        <w:t>作者：方能航编</w:t>
      </w:r>
    </w:p>
    <w:p>
      <w:r>
        <w:t>出版社：南京工学院出版社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科技人员怎样自学和使用英语 评论地址：https://www.jiaokey.com/book/detail/10101251.html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