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书名：硕士研究生出国人员入学考试英语应考技巧</w:t>
      </w:r>
    </w:p>
    <w:p>
      <w:r>
        <w:t>作者：郑理珍编著</w:t>
      </w:r>
    </w:p>
    <w:p>
      <w:r>
        <w:t>出版社：南宁：广西人民出版社</w:t>
      </w:r>
    </w:p>
    <w:p>
      <w:r>
        <w:t>出版日期：1988.02</w:t>
      </w:r>
    </w:p>
    <w:p>
      <w:r>
        <w:t>总页数：535</w:t>
      </w:r>
    </w:p>
    <w:p>
      <w:r>
        <w:t>更多请访问教客网: www.jiaokey.com</w:t>
      </w:r>
    </w:p>
    <w:p>
      <w:r>
        <w:t>硕士研究生出国人员入学考试英语应考技巧 评论地址：https://www.jiaokey.com/book/detail/10101238.html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