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书名：英语阅读文选  第1册</w:t>
      </w:r>
    </w:p>
    <w:p>
      <w:r>
        <w:t>作者：（美）艾伦编著；徐铁城注释</w:t>
      </w:r>
    </w:p>
    <w:p>
      <w:r>
        <w:t>出版社：北京：科学技术文献出版社；重庆分社</w:t>
      </w:r>
    </w:p>
    <w:p>
      <w:r>
        <w:t>出版日期：1988.08</w:t>
      </w:r>
    </w:p>
    <w:p>
      <w:r>
        <w:t>总页数：200</w:t>
      </w:r>
    </w:p>
    <w:p>
      <w:r>
        <w:t>更多请访问教客网: www.jiaokey.com</w:t>
      </w:r>
    </w:p>
    <w:p>
      <w:r>
        <w:t>英语阅读文选  第1册 评论地址：https://www.jiaokey.com/book/detail/10101222.html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