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查尔斯·达尔文</w:t>
      </w:r>
    </w:p>
    <w:p>
      <w:r>
        <w:rPr>
          <w:rFonts w:ascii="宋体" w:hAnsi="宋体" w:eastAsia="宋体"/>
          <w:sz w:val="24"/>
        </w:rPr>
        <w:t>格林（Grenee，C.）著；山东大学公共外语教研室文科组注释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查尔斯·达尔文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格林（Grenee，C.）著；山东大学公共外语教研室文科组注释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本书出售、求购地址：https://www.jiaokey.com/book/detail/10101192.html</w:t>
      </w:r>
    </w:p>
    <w:p>
      <w:r>
        <w:t>更多相关图书推荐：https://www.jiaokey.com</w:t>
      </w:r>
    </w:p>
    <w:p>
      <w:r>
        <w:t>格林（Grenee，C.）著；山东大学公共外语教研室文科组注释 其他作品：https://www.jiaokey.com/tag/格林（Grenee，C.）著；山东大学公共外语教研室文科组注释.html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关键词搜索：https://www.jiaokey.com/tag/查尔斯·达尔文.html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