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书名：英国背景</w:t>
      </w:r>
    </w:p>
    <w:p>
      <w:r>
        <w:t>作者：（英）M.D.麦肯奇（M.D.Munro Mackenzie），L.J.威斯特伍德（L.J.Westwood）著；刘文昌，史景文译</w:t>
      </w:r>
    </w:p>
    <w:p>
      <w:r>
        <w:t>出版社：北京：光明日报出版社</w:t>
      </w:r>
    </w:p>
    <w:p>
      <w:r>
        <w:t>出版日期：1991.08</w:t>
      </w:r>
    </w:p>
    <w:p>
      <w:r>
        <w:t>总页数：211</w:t>
      </w:r>
    </w:p>
    <w:p>
      <w:r>
        <w:t>更多请访问教客网: www.jiaokey.com</w:t>
      </w:r>
    </w:p>
    <w:p>
      <w:r>
        <w:t>英国背景 评论地址：https://www.jiaokey.com/book/detail/10101163.html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