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世界名人精彩演说欣赏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世界名人精彩演说欣赏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本书出售、求购地址：https://www.jiaokey.com/book/detail/10101138.html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关键词搜索：https://www.jiaokey.com/tag/世界名人精彩演说欣赏.html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