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口才成功术  中国当代高校口才演讲辩论赛获奖者实录</w:t>
      </w:r>
    </w:p>
    <w:p>
      <w:r>
        <w:rPr>
          <w:rFonts w:ascii="宋体" w:hAnsi="宋体" w:eastAsia="宋体"/>
          <w:sz w:val="24"/>
        </w:rPr>
        <w:t>赵修琴主编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口才成功术  中国当代高校口才演讲辩论赛获奖者实录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本书出售、求购地址：https://www.jiaokey.com/book/detail/10101135.html</w:t>
      </w:r>
    </w:p>
    <w:p>
      <w:r>
        <w:t>更多相关图书推荐：https://www.jiaokey.com</w:t>
      </w:r>
    </w:p>
    <w:p>
      <w:r>
        <w:t>赵修琴主编 其他作品：https://www.jiaokey.com/tag/赵修琴主编.html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关键词搜索：https://www.jiaokey.com/tag/口才成功术  中国当代高校口才演讲辩论赛获奖者实录.html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