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科学技术统计  对研究和实验发展活动进行调查的推荐标准规范</w:t>
      </w:r>
    </w:p>
    <w:p>
      <w:r>
        <w:rPr>
          <w:rFonts w:ascii="宋体" w:hAnsi="宋体" w:eastAsia="宋体"/>
          <w:sz w:val="24"/>
        </w:rPr>
        <w:t>经济合作和发展组织编；俞胜弟译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科学技术统计  对研究和实验发展活动进行调查的推荐标准规范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经济合作和发展组织编；俞胜弟译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科技统计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本书出售、求购地址：https://www.jiaokey.com/book/detail/10101105.html</w:t>
      </w:r>
    </w:p>
    <w:p>
      <w:r>
        <w:t>更多相关图书推荐：https://www.jiaokey.com</w:t>
      </w:r>
    </w:p>
    <w:p>
      <w:r>
        <w:t>经济合作和发展组织编；俞胜弟译 其他作品：https://www.jiaokey.com/tag/经济合作和发展组织编；俞胜弟译.html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关键词搜索：https://www.jiaokey.com/tag/科技统计.html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