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剑桥第一证书英语练习册  附答案</w:t>
      </w:r>
    </w:p>
    <w:p>
      <w:r>
        <w:rPr>
          <w:rFonts w:ascii="宋体" w:hAnsi="宋体" w:eastAsia="宋体"/>
          <w:sz w:val="24"/>
        </w:rPr>
        <w:t>O.洛（Ona Low）著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剑桥第一证书英语练习册  附答案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O.洛（Ona Low）著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本书出售、求购地址：https://www.jiaokey.com/book/detail/10101056.html</w:t>
      </w:r>
    </w:p>
    <w:p>
      <w:r>
        <w:t>更多相关图书推荐：https://www.jiaokey.com</w:t>
      </w:r>
    </w:p>
    <w:p>
      <w:r>
        <w:t>O.洛（Ona Low）著 其他作品：https://www.jiaokey.com/tag/O.洛（Ona Low）著.html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关键词搜索：https://www.jiaokey.com/tag/剑桥第一证书英语练习册  附答案.html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