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1997年研究生入学考试英语模拟题及题型分析</w:t>
      </w:r>
    </w:p>
    <w:p>
      <w:r>
        <w:rPr>
          <w:rFonts w:ascii="宋体" w:hAnsi="宋体" w:eastAsia="宋体"/>
          <w:sz w:val="24"/>
        </w:rPr>
        <w:t>袁秉政主编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1997年研究生入学考试英语模拟题及题型分析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袁秉政主编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本书出售、求购地址：https://www.jiaokey.com/book/detail/10100927.html</w:t>
      </w:r>
    </w:p>
    <w:p>
      <w:r>
        <w:t>更多相关图书推荐：https://www.jiaokey.com</w:t>
      </w:r>
    </w:p>
    <w:p>
      <w:r>
        <w:t>袁秉政主编 其他作品：https://www.jiaokey.com/tag/袁秉政主编.html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关键词搜索：https://www.jiaokey.com/tag/1997年研究生入学考试英语模拟题及题型分析.html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