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书名：增进英语阅读技巧  高级本</w:t>
      </w:r>
    </w:p>
    <w:p>
      <w:r>
        <w:t>作者：（美）马克思坦（Markstein，L.），希拉萨瓦（Hirasawa，L.）编著；张安哥编译</w:t>
      </w:r>
    </w:p>
    <w:p>
      <w:r>
        <w:t>出版社：上海：上海翻译出版公司</w:t>
      </w:r>
    </w:p>
    <w:p>
      <w:r>
        <w:t>出版日期：1987.09</w:t>
      </w:r>
    </w:p>
    <w:p>
      <w:r>
        <w:t>总页数：226</w:t>
      </w:r>
    </w:p>
    <w:p>
      <w:r>
        <w:t>更多请访问教客网: www.jiaokey.com</w:t>
      </w:r>
    </w:p>
    <w:p>
      <w:r>
        <w:t>增进英语阅读技巧  高级本 评论地址：https://www.jiaokey.com/book/detail/10100908.html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