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书名：英国英语和美国英语  美艾尔伯特·马克华德特和英伦道夫·夸克谈话录</w:t>
      </w:r>
    </w:p>
    <w:p>
      <w:r>
        <w:t>作者：（英）夸克，（英）马克华德特著；许祖峰等译</w:t>
      </w:r>
    </w:p>
    <w:p>
      <w:r>
        <w:t>出版社：北京：北京语言学院出版社</w:t>
      </w:r>
    </w:p>
    <w:p>
      <w:r>
        <w:t>出版日期：1989.04</w:t>
      </w:r>
    </w:p>
    <w:p>
      <w:r>
        <w:t>总页数：91</w:t>
      </w:r>
    </w:p>
    <w:p>
      <w:r>
        <w:t>更多请访问教客网: www.jiaokey.com</w:t>
      </w:r>
    </w:p>
    <w:p>
      <w:r>
        <w:t>英国英语和美国英语  美艾尔伯特·马克华德特和英伦道夫·夸克谈话录 评论地址：https://www.jiaokey.com/book/detail/10100902.html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