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书名：大学英语教程 Book Three B</w:t>
      </w:r>
    </w:p>
    <w:p>
      <w:r>
        <w:t>作者：陈美洁，温庚林</w:t>
      </w:r>
    </w:p>
    <w:p>
      <w:r>
        <w:t>出版社：广州：中山大学出版社</w:t>
      </w:r>
    </w:p>
    <w:p>
      <w:r>
        <w:t>出版日期：1986.01</w:t>
      </w:r>
    </w:p>
    <w:p>
      <w:r>
        <w:t>总页数：92</w:t>
      </w:r>
    </w:p>
    <w:p>
      <w:r>
        <w:t>更多请访问教客网: www.jiaokey.com</w:t>
      </w:r>
    </w:p>
    <w:p>
      <w:r>
        <w:t>大学英语教程 Book Three B 评论地址：https://www.jiaokey.com/book/detail/10100828.html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