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如何申请国家自然科学基金国际合作交流项目</w:t>
      </w:r>
    </w:p>
    <w:p>
      <w:r>
        <w:rPr>
          <w:rFonts w:ascii="宋体" w:hAnsi="宋体" w:eastAsia="宋体"/>
          <w:sz w:val="24"/>
        </w:rPr>
        <w:t>刘才铨编著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如何申请国家自然科学基金国际合作交流项目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本书出售、求购地址：https://www.jiaokey.com/book/detail/10100803.html</w:t>
      </w:r>
    </w:p>
    <w:p>
      <w:r>
        <w:t>更多相关图书推荐：https://www.jiaokey.com</w:t>
      </w:r>
    </w:p>
    <w:p>
      <w:r>
        <w:t>刘才铨编著 其他作品：https://www.jiaokey.com/tag/刘才铨编著.html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关键词搜索：https://www.jiaokey.com/tag/如何申请国家自然科学基金国际合作交流项目.html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