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书名：高技术社会  信息技术革命史话</w:t>
      </w:r>
    </w:p>
    <w:p>
      <w:r>
        <w:t>作者：（英）福莱斯特（Forester，T.）著；姚炳虞，郑九振译</w:t>
      </w:r>
    </w:p>
    <w:p>
      <w:r>
        <w:t>出版社：北京：新华出版社</w:t>
      </w:r>
    </w:p>
    <w:p>
      <w:r>
        <w:t>出版日期：1991.04</w:t>
      </w:r>
    </w:p>
    <w:p>
      <w:r>
        <w:t>总页数：414</w:t>
      </w:r>
    </w:p>
    <w:p>
      <w:r>
        <w:t>更多请访问教客网: www.jiaokey.com</w:t>
      </w:r>
    </w:p>
    <w:p>
      <w:r>
        <w:t>高技术社会  信息技术革命史话 评论地址：https://www.jiaokey.com/book/detail/10100781.html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