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教学参考书  英语《非英语专业用》第2册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教学参考书  英语《非英语专业用》第2册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本书出售、求购地址：https://www.jiaokey.com/book/detail/10100756.html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关键词搜索：https://www.jiaokey.com/tag/教学参考书  英语《非英语专业用》第2册.html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