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书名：《大学英语》三、四册教师备课笔记</w:t>
      </w:r>
    </w:p>
    <w:p>
      <w:r>
        <w:t>作者：张祥保主编</w:t>
      </w:r>
    </w:p>
    <w:p>
      <w:r>
        <w:t>出版社：北京：商务印书馆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《大学英语》三、四册教师备课笔记 评论地址：https://www.jiaokey.com/book/detail/10100716.html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