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书名：日语语法难点指南</w:t>
      </w:r>
    </w:p>
    <w:p>
      <w:r>
        <w:t>作者：（日）寺村秀夫等编著；陶振孝译</w:t>
      </w:r>
    </w:p>
    <w:p>
      <w:r>
        <w:t>出版社：北京：纺织工业出版社</w:t>
      </w:r>
    </w:p>
    <w:p>
      <w:r>
        <w:t>出版日期：1989.04</w:t>
      </w:r>
    </w:p>
    <w:p>
      <w:r>
        <w:t>总页数：168</w:t>
      </w:r>
    </w:p>
    <w:p>
      <w:r>
        <w:t>更多请访问教客网: www.jiaokey.com</w:t>
      </w:r>
    </w:p>
    <w:p>
      <w:r>
        <w:t>日语语法难点指南 评论地址：https://www.jiaokey.com/book/detail/10100658.html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