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书名：如何说“不”  拒绝别人的语言艺术</w:t>
      </w:r>
    </w:p>
    <w:p>
      <w:r>
        <w:t>作者：（日）石川弘义著；周逸呜译</w:t>
      </w:r>
    </w:p>
    <w:p>
      <w:r>
        <w:t>出版社：西安：西北大学出版社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如何说“不”  拒绝别人的语言艺术 评论地址：https://www.jiaokey.com/book/detail/10100636.html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