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书名：说服人的讲话技巧</w:t>
      </w:r>
    </w:p>
    <w:p>
      <w:r>
        <w:t>作者：（美）埃里克（Ehrlich，E.），（美）霍斯（Hawes，G.R.）著；姜广京等译</w:t>
      </w:r>
    </w:p>
    <w:p>
      <w:r>
        <w:t>出版社：北京：国际文化出版公司</w:t>
      </w:r>
    </w:p>
    <w:p>
      <w:r>
        <w:t>出版日期：1989.10</w:t>
      </w:r>
    </w:p>
    <w:p>
      <w:r>
        <w:t>总页数：261</w:t>
      </w:r>
    </w:p>
    <w:p>
      <w:r>
        <w:t>更多请访问教客网: www.jiaokey.com</w:t>
      </w:r>
    </w:p>
    <w:p>
      <w:r>
        <w:t>说服人的讲话技巧 评论地址：https://www.jiaokey.com/book/detail/10100614.html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