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科技英语听力自学要诀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科技英语听力自学要诀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本书出售、求购地址：https://www.jiaokey.com/book/detail/10100555.html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关键词搜索：https://www.jiaokey.com/tag/科技英语听力自学要诀.html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