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书名：自动化、自动控制专业英语文选</w:t>
      </w:r>
    </w:p>
    <w:p>
      <w:r>
        <w:t>作者：王贵堂，陈纬编</w:t>
      </w:r>
    </w:p>
    <w:p>
      <w:r>
        <w:t>出版社：北京：机械工业出版社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自动化、自动控制专业英语文选 评论地址：https://www.jiaokey.com/book/detail/10100465.html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