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书名：美国伟人录</w:t>
      </w:r>
    </w:p>
    <w:p>
      <w:r>
        <w:t>作者：莫斯（Moss，G.）著；袁鹤鹃，胡浩然注释</w:t>
      </w:r>
    </w:p>
    <w:p>
      <w:r>
        <w:t>出版社：上海：上海外语教育出版社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美国伟人录 评论地址：https://www.jiaokey.com/book/detail/10100463.html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