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弗吉尼亚人</w:t>
      </w:r>
    </w:p>
    <w:p>
      <w:r>
        <w:rPr>
          <w:rFonts w:ascii="宋体" w:hAnsi="宋体" w:eastAsia="宋体"/>
          <w:sz w:val="24"/>
        </w:rPr>
        <w:t>（美）威斯特（Wister，Owen）著；（美）帕萨雷里（Passarelli，James J.）改编；辛 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弗吉尼亚人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（美）威斯特（Wister，Owen）著；（美）帕萨雷里（Passarelli，James J.）改编；辛 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本书出售、求购地址：https://www.jiaokey.com/book/detail/10100455.html</w:t>
      </w:r>
    </w:p>
    <w:p>
      <w:r>
        <w:t>更多相关图书推荐：https://www.jiaokey.com</w:t>
      </w:r>
    </w:p>
    <w:p>
      <w:r>
        <w:t>（美）威斯特（Wister，Owen）著；（美）帕萨雷里（Passarelli，James J.）改编；辛 宜注释 其他作品：https://www.jiaokey.com/tag/（美）威斯特（Wister，Owen）著；（美）帕萨雷里（Passarelli，James J.）改编；辛 宜注释.html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关键词搜索：https://www.jiaokey.com/tag/弗吉尼亚人.html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