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英语语法实例词典</w:t>
      </w:r>
    </w:p>
    <w:p>
      <w:r>
        <w:rPr>
          <w:rFonts w:ascii="宋体" w:hAnsi="宋体" w:eastAsia="宋体"/>
          <w:sz w:val="24"/>
        </w:rPr>
        <w:t>伦哈迪（Dr.A.Leonhardi）著；周弦波，邝启漳编译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英语语法实例词典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伦哈迪（Dr.A.Leonhardi）著；周弦波，邝启漳编译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本书出售、求购地址：https://www.jiaokey.com/book/detail/10100442.html</w:t>
      </w:r>
    </w:p>
    <w:p>
      <w:r>
        <w:t>更多相关图书推荐：https://www.jiaokey.com</w:t>
      </w:r>
    </w:p>
    <w:p>
      <w:r>
        <w:t>伦哈迪（Dr.A.Leonhardi）著；周弦波，邝启漳编译 其他作品：https://www.jiaokey.com/tag/伦哈迪（Dr.A.Leonhardi）著；周弦波，邝启漳编译.html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关键词搜索：https://www.jiaokey.com/tag/英语语法实例词典.html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