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（英）奥斯汀（Austen，J.）原著；（ ）阿特伍德（Attwood，E.）简写 吴祯福注释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（英）奥斯汀（Austen，J.）原著；（ ）阿特伍德（Attwood，E.）简写 吴祯福注释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本书出售、求购地址：https://www.jiaokey.com/book/detail/10100440.html</w:t>
      </w:r>
    </w:p>
    <w:p>
      <w:r>
        <w:t>更多相关图书推荐：https://www.jiaokey.com</w:t>
      </w:r>
    </w:p>
    <w:p>
      <w:r>
        <w:t>（英）奥斯汀（Austen，J.）原著；（ ）阿特伍德（Attwood，E.）简写 吴祯福注释 其他作品：https://www.jiaokey.com/tag/（英）奥斯汀（Austen，J.）原著；（ ）阿特伍德（Attwood，E.）简写 吴祯福注释.html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