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书名：IUPAC电分析化学报告选 第1辑</w:t>
      </w:r>
    </w:p>
    <w:p>
      <w:r>
        <w:t>作者：国际纯粹与应用化学联合会编；高鸿译</w:t>
      </w:r>
    </w:p>
    <w:p>
      <w:r>
        <w:t>出版社：福州：福建科学技术出版社</w:t>
      </w:r>
    </w:p>
    <w:p>
      <w:r>
        <w:t>出版日期：1984.08</w:t>
      </w:r>
    </w:p>
    <w:p>
      <w:r>
        <w:t>总页数：75</w:t>
      </w:r>
    </w:p>
    <w:p>
      <w:r>
        <w:t>更多请访问教客网: www.jiaokey.com</w:t>
      </w:r>
    </w:p>
    <w:p>
      <w:r>
        <w:t>IUPAC电分析化学报告选 第1辑 评论地址：https://www.jiaokey.com/book/detail/10100357.html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