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书名：理论物理习题汇编</w:t>
      </w:r>
    </w:p>
    <w:p>
      <w:r>
        <w:t>作者：（苏）谢罗娃（Сэрсва，Ф.Г.），（苏）杨金娜（Яикина，А.А.）著；仁毅志译</w:t>
      </w:r>
    </w:p>
    <w:p>
      <w:r>
        <w:t>出版社：天津：南开大学出版社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理论物理习题汇编 评论地址：https://www.jiaokey.com/book/detail/10100305.html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