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算法与分析 （下册）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算法与分析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本书出售、求购地址：https://www.jiaokey.com/book/detail/10100297.html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关键词搜索：https://www.jiaokey.com/tag/组合数学 算法与分析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