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天地奥秘的探索历程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天地奥秘的探索历程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本书出售、求购地址：https://www.jiaokey.com/book/detail/10100271.html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关键词搜索：https://www.jiaokey.com/tag/天地奥秘的探索历程.html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