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英文拼写指南</w:t>
      </w:r>
    </w:p>
    <w:p>
      <w:r>
        <w:rPr>
          <w:rFonts w:ascii="宋体" w:hAnsi="宋体" w:eastAsia="宋体"/>
          <w:sz w:val="24"/>
        </w:rPr>
        <w:t>梁燕冰编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英文拼写指南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中国对外翻译出版公司；香港教育图书公司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本书出售、求购地址：https://www.jiaokey.com/book/detail/10100189.html</w:t>
      </w:r>
    </w:p>
    <w:p>
      <w:r>
        <w:t>更多相关图书推荐：https://www.jiaokey.com</w:t>
      </w:r>
    </w:p>
    <w:p>
      <w:r>
        <w:t>梁燕冰编 其他作品：https://www.jiaokey.com/tag/梁燕冰编.html</w:t>
      </w:r>
    </w:p>
    <w:p>
      <w:r>
        <w:t>中国对外翻译出版公司；香港教育图书公司 出版图书：https://www.jiaokey.com/tag/中国对外翻译出版公司；香港教育图书公司.html</w:t>
      </w:r>
    </w:p>
    <w:p>
      <w:r>
        <w:t>关键词搜索：https://www.jiaokey.com/tag/英文拼写指南.html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