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独自和解</w:t>
      </w:r>
    </w:p>
    <w:p>
      <w:r>
        <w:rPr>
          <w:rFonts w:ascii="宋体" w:hAnsi="宋体" w:eastAsia="宋体"/>
          <w:sz w:val="24"/>
        </w:rPr>
        <w:t>（美）诺尔斯（Knowles，J.）著；严撷芸注释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（美）诺尔斯（Knowles，J.）著；严撷芸注释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本书出售、求购地址：https://www.jiaokey.com/book/detail/10100174.html</w:t>
      </w:r>
    </w:p>
    <w:p>
      <w:r>
        <w:t>更多相关图书推荐：https://www.jiaokey.com</w:t>
      </w:r>
    </w:p>
    <w:p>
      <w:r>
        <w:t>（美）诺尔斯（Knowles，J.）著；严撷芸注释 其他作品：https://www.jiaokey.com/tag/（美）诺尔斯（Knowles，J.）著；严撷芸注释.html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关键词搜索：https://www.jiaokey.com/tag/独自和解.html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