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</w:t>
      </w:r>
    </w:p>
    <w:p>
      <w:r>
        <w:t>作者：（英）莎士比亚（Shakespeare，W.）著；申恩荣注释</w:t>
      </w:r>
    </w:p>
    <w:p>
      <w:r>
        <w:t>出版社：北京:商务印书馆,1990.11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暴风雨 评论地址：https://www.jiaokey.com/book/detail/10100137.html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