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书名：热力学与统计物理学例题和习题  热力学分册</w:t>
      </w:r>
    </w:p>
    <w:p>
      <w:r>
        <w:t>作者：李湘如，彭匡鼎编</w:t>
      </w:r>
    </w:p>
    <w:p>
      <w:r>
        <w:t>出版社：北京：高等教育出版社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热力学与统计物理学例题和习题  热力学分册 评论地址：https://www.jiaokey.com/book/detail/10100122.html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