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自然科学趣谈</w:t>
      </w:r>
    </w:p>
    <w:p>
      <w:r>
        <w:rPr>
          <w:rFonts w:ascii="宋体" w:hAnsi="宋体" w:eastAsia="宋体"/>
          <w:sz w:val="24"/>
        </w:rPr>
        <w:t>（美）罗伊.A.盖郎特，（美）艾萨克·阿西莫夫著；董眉君等译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（美）罗伊.A.盖郎特，（美）艾萨克·阿西莫夫著；董眉君等译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本书出售、求购地址：https://www.jiaokey.com/book/detail/10100078.html</w:t>
      </w:r>
    </w:p>
    <w:p>
      <w:r>
        <w:t>更多相关图书推荐：https://www.jiaokey.com</w:t>
      </w:r>
    </w:p>
    <w:p>
      <w:r>
        <w:t>（美）罗伊.A.盖郎特，（美）艾萨克·阿西莫夫著；董眉君等译 其他作品：https://www.jiaokey.com/tag/（美）罗伊.A.盖郎特，（美）艾萨克·阿西莫夫著；董眉君等译.html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关键词搜索：https://www.jiaokey.com/tag/自然科学趣谈.html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