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火与冰－核冬天</w:t>
      </w:r>
    </w:p>
    <w:p>
      <w:r>
        <w:rPr>
          <w:rFonts w:ascii="宋体" w:hAnsi="宋体" w:eastAsia="宋体"/>
          <w:sz w:val="24"/>
        </w:rPr>
        <w:t>（英）罗文－罗宾森（Rowan-Robinson，Machael）著；江凌飞等译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火与冰－核冬天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（英）罗文－罗宾森（Rowan-Robinson，Machael）著；江凌飞等译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本书出售、求购地址：https://www.jiaokey.com/book/detail/10100052.html</w:t>
      </w:r>
    </w:p>
    <w:p>
      <w:r>
        <w:t>更多相关图书推荐：https://www.jiaokey.com</w:t>
      </w:r>
    </w:p>
    <w:p>
      <w:r>
        <w:t>（英）罗文－罗宾森（Rowan-Robinson，Machael）著；江凌飞等译 其他作品：https://www.jiaokey.com/tag/（英）罗文－罗宾森（Rowan-Robinson，Machael）著；江凌飞等译.html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关键词搜索：https://www.jiaokey.com/tag/火与冰－核冬天.html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