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英语阅读  第5册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英语阅读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本书出售、求购地址：https://www.jiaokey.com/book/detail/10100022.html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英语阅读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