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书名：英语启蒙-中央广播电视大学英语课预料教材</w:t>
      </w:r>
    </w:p>
    <w:p>
      <w:r>
        <w:t>作者：湖南广播电视大学外国语言教研室编</w:t>
      </w:r>
    </w:p>
    <w:p>
      <w:r>
        <w:t>出版社：长沙：湖南科学技术出版社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英语启蒙-中央广播电视大学英语课预料教材 评论地址：https://www.jiaokey.com/book/detail/10100016.html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