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书名：看图学英语</w:t>
      </w:r>
    </w:p>
    <w:p>
      <w:r>
        <w:t>作者：（英）理查兹（I.A. Richards）著；孟庆沫译</w:t>
      </w:r>
    </w:p>
    <w:p>
      <w:r>
        <w:t>出版社：水利出版社</w:t>
      </w:r>
    </w:p>
    <w:p>
      <w:r>
        <w:t>出版日期：1982.04</w:t>
      </w:r>
    </w:p>
    <w:p>
      <w:r>
        <w:t>总页数：374</w:t>
      </w:r>
    </w:p>
    <w:p>
      <w:r>
        <w:t>更多请访问教客网: www.jiaokey.com</w:t>
      </w:r>
    </w:p>
    <w:p>
      <w:r>
        <w:t>看图学英语 评论地址：https://www.jiaokey.com/book/detail/10099958.html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