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物理学与微观物理学</w:t>
      </w:r>
    </w:p>
    <w:p>
      <w:r>
        <w:rPr>
          <w:rFonts w:ascii="宋体" w:hAnsi="宋体" w:eastAsia="宋体"/>
          <w:sz w:val="24"/>
        </w:rPr>
        <w:t>（法）布洛衣（Broglie，Louis de）著；朱津栋译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物理学与微观物理学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（法）布洛衣（Broglie，Louis de）著；朱津栋译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本书出售、求购地址：https://www.jiaokey.com/book/detail/10099940.html</w:t>
      </w:r>
    </w:p>
    <w:p>
      <w:r>
        <w:t>更多相关图书推荐：https://www.jiaokey.com</w:t>
      </w:r>
    </w:p>
    <w:p>
      <w:r>
        <w:t>（法）布洛衣（Broglie，Louis de）著；朱津栋译 其他作品：https://www.jiaokey.com/tag/（法）布洛衣（Broglie，Louis de）著；朱津栋译.html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关键词搜索：https://www.jiaokey.com/tag/物理学与微观物理学.html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