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书名：和总统一起钓鱼-《读者文摘》故事选  附参考译文</w:t>
      </w:r>
    </w:p>
    <w:p>
      <w:r>
        <w:t>作者：天津外国语学院《文化译丛》编辑部</w:t>
      </w:r>
    </w:p>
    <w:p>
      <w:r>
        <w:t>出版社：天津：天津人民出版社</w:t>
      </w:r>
    </w:p>
    <w:p>
      <w:r>
        <w:t>出版日期：1986.08</w:t>
      </w:r>
    </w:p>
    <w:p>
      <w:r>
        <w:t>总页数：158</w:t>
      </w:r>
    </w:p>
    <w:p>
      <w:r>
        <w:t>更多请访问教客网: www.jiaokey.com</w:t>
      </w:r>
    </w:p>
    <w:p>
      <w:r>
        <w:t>和总统一起钓鱼-《读者文摘》故事选  附参考译文 评论地址：https://www.jiaokey.com/book/detail/10099902.html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