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书名：大森林里的小屋</w:t>
      </w:r>
    </w:p>
    <w:p>
      <w:r>
        <w:t>作者：（美）维尔德著；刘保宏，万培德主编；陈黛云注释</w:t>
      </w:r>
    </w:p>
    <w:p>
      <w:r>
        <w:t>出版社：上海：上海教育出版社</w:t>
      </w:r>
    </w:p>
    <w:p>
      <w:r>
        <w:t>出版日期：1985.08</w:t>
      </w:r>
    </w:p>
    <w:p>
      <w:r>
        <w:t>总页数：249</w:t>
      </w:r>
    </w:p>
    <w:p>
      <w:r>
        <w:t>更多请访问教客网: www.jiaokey.com</w:t>
      </w:r>
    </w:p>
    <w:p>
      <w:r>
        <w:t>大森林里的小屋 评论地址：https://www.jiaokey.com/book/detail/10099897.html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