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书名：申报中高级专业技术职务英语考试ABCD模拟试题及答案</w:t>
      </w:r>
    </w:p>
    <w:p>
      <w:r>
        <w:t>作者：陈树明编</w:t>
      </w:r>
    </w:p>
    <w:p>
      <w:r>
        <w:t>出版社：北京：原子能出版社</w:t>
      </w:r>
    </w:p>
    <w:p>
      <w:r>
        <w:t>出版日期：1994.12</w:t>
      </w:r>
    </w:p>
    <w:p>
      <w:r>
        <w:t>总页数：312</w:t>
      </w:r>
    </w:p>
    <w:p>
      <w:r>
        <w:t>更多请访问教客网: www.jiaokey.com</w:t>
      </w:r>
    </w:p>
    <w:p>
      <w:r>
        <w:t>申报中高级专业技术职务英语考试ABCD模拟试题及答案 评论地址：https://www.jiaokey.com/book/detail/10099866.html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