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科普英语快速阅读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科普英语快速阅读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本书出售、求购地址：https://www.jiaokey.com/book/detail/10099865.html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关键词搜索：https://www.jiaokey.com/tag/科普英语快速阅读.html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