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英语词汇记忆技巧训练</w:t>
      </w:r>
    </w:p>
    <w:p>
      <w:r>
        <w:rPr>
          <w:rFonts w:ascii="宋体" w:hAnsi="宋体" w:eastAsia="宋体"/>
          <w:sz w:val="24"/>
        </w:rPr>
        <w:t>韩兰芳，孙继成编著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英语词汇记忆技巧训练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韩兰芳，孙继成编著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本书出售、求购地址：https://www.jiaokey.com/book/detail/10099783.html</w:t>
      </w:r>
    </w:p>
    <w:p>
      <w:r>
        <w:t>更多相关图书推荐：https://www.jiaokey.com</w:t>
      </w:r>
    </w:p>
    <w:p>
      <w:r>
        <w:t>韩兰芳，孙继成编著 其他作品：https://www.jiaokey.com/tag/韩兰芳，孙继成编著.html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关键词搜索：https://www.jiaokey.com/tag/英语词汇记忆技巧训练.html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