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新世纪英语谱系  大学英语5000词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新世纪英语谱系  大学英语5000词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本书出售、求购地址：https://www.jiaokey.com/book/detail/10099760.html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关键词搜索：https://www.jiaokey.com/tag/新世纪英语谱系  大学英语5000词.html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