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大学英语考试8100单词速记  四、六级考试、硕士生入学考试、硕士生博士生学位考试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大学英语考试8100单词速记  四、六级考试、硕士生入学考试、硕士生博士生学位考试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本书出售、求购地址：https://www.jiaokey.com/book/detail/10099757.html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关键词搜索：https://www.jiaokey.com/tag/大学英语考试8100单词速记  四、六级考试、硕士生入学考试、硕士生博士生学位考试.html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