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书名：英语应试词汇精解  1-4级</w:t>
      </w:r>
    </w:p>
    <w:p>
      <w:r>
        <w:t>作者：华中理工大学外语系大学英语第一教研室编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总页数：379</w:t>
      </w:r>
    </w:p>
    <w:p>
      <w:r>
        <w:t>更多请访问教客网: www.jiaokey.com</w:t>
      </w:r>
    </w:p>
    <w:p>
      <w:r>
        <w:t>英语应试词汇精解  1-4级 评论地址：https://www.jiaokey.com/book/detail/10099752.html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